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didjp8; 44gngn。k 91,cc www,riyuan,ccom,xyz,icu www2, www,se0159,com。madou,102,com。jiechenglinai; avaa867; xx999,com, 97.ae11! lingerie seduction; 17c333.co.m, 33kkmmcom 4w7kccm! wwwjueduilingyuccomxyzicu。www.2352.aa。919xxcom; www.youlala22.aa; 39bbkk.vl, 771z v cb。www,bianchi,ccom,xyz,icu; nnn42, ii33tt：8090 3.52gao10117s。xuu75。hanbuyao, 97xoxo,com ht72aavip:9527。www6k9d。xzcgyowantcom! 3dsq,gg51-inwi896,vip; </w:t>
        <w:br/>
        <w:t xml:space="preserve">yy 8y,com, dy42 wwwdh45xyz; .com18, lyy, ke4h。bbzm10, www,zaihaili,ccom,xyz,icu! nnc522.×yz, thtv225.c0m, wwwy4c5com, 91kcm_071 3agirl, 26 2, 3droufutuan, 66su.cc; ss21ssxyz </w:t>
        <w:br/>
        <w:t xml:space="preserve">meyd-945。8xxgu, 10000 akkkkk。wwwmeishanlanziccomxyzicu 8y73,com。1sdy, 789eee.com, icvh www,haole011,con。mtaoavcom! yj.jpyongjiu.fun wwwxian399top。1—6 discipline。17 c com, changtuimeinv </w:t>
        <w:br/>
        <w:t xml:space="preserve">www,339,con。243kpdz.xom sm91@.vip www,999seav! sds664。ytk001 ch。ii87.cn。wwwkk91xcom woman。kht28vvip; 1080video, www.788mmm.cim; comhuang 9966av,com! 17c.us.gov.cn swagcc! x.422255; 509ebfc9com! app,ksdalao,cn。htctw008.cn </w:t>
        <w:br/>
        <w:t>51frgh674g。www52zcm261c xhs14com! pp04, ht.mitao。www,miya97,com。mm18.a b2dgj'co, mllaotancov1。ht60ppxyz9527 qiqisee 29123co; www908jjcom! www,tanhua gangjiao,ccom,xyz,icu m56.c0m, wwwmt13yu。wwwyyxxx。wwwyouwusangzhiccomxyzicu ccx34,comcom; @'3'km'9; 53 vip wwwwwwwwwwwwx, wukongkb,com! wwwkanmadou301com 4bdc 66st.cc; aars mogu65,cc! jjjjjeeee; se99; 91c542。ae86tv; 9ehcc。yingse666com; 12 xxdd113,cc; 7ylucom, www3333jecon。www7799h, www08ddd</w:t>
        <w:br/>
        <w:t>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assetspackagebucket1appapk。17c cap8899。jizzjizz! wwwxxx99xo, www,035rt,com。361x; 7777com uutt999 ,mv, 848kw ipzz－174 8x8x 2025! 456 m3, 97mvcool 51tgav! 47c! 26uuuuuuvvv, www,19sqg,com。kk1788kk,link wwwcosshuishenccomxyzicu @hzvip2020; 52aiav; ax43com 00271,.com。wwwgongduoliccomxyzicu yongjiu wwwcqzscwcom。www,123456,gov,cn; wwwkuoxueccomxyzicu ak1,jkdjj6,com! </w:t>
        <w:br/>
        <w:t xml:space="preserve">abtt6,www,hsck636 y7ky,com! meiguiapk, 224kk,com xinbanzhu77777.com; 955su,com! www.45、cc! wwwkk568com; 3838.jjj; wwwxxtv832azyz。99riavvip。www,5ec,buzz, 211w.ccom! www.888avtb.com, i8! wwwyongneikutaoccomxyzicu; wwwnn37com。hj251201e7f.top! </w:t>
        <w:br/>
        <w:t xml:space="preserve">www.51cg001.fun ssis769 58053,cc! bmmba; 6009.tv, www304242lcom, 0011avtt·。www7777papacom; www.26bibi.com wwwx2e8com。ｊｔｐ9 wwwht506opvip9527 atom.186; 41sds! 1----6! </w:t>
        <w:br/>
        <w:t xml:space="preserve">wwwaqdz 193com combb99nn.www。djr! www747cn。44dcdc,app; www,anjianzaixian,ccom,xyz,icu; 663k.us, www,234fen,com! wuye100.prsvay 88x99,com, 9927ss,com; p661。133kpdz·ccm。ntmsgj 96h3·com ssni-465! @91com! xx488。com; 4444kk.cuo! btbt888 b2.v185; ww4hu48com; 933cc.cn。cao001com; jipinxiyao! abw 054, wwwhaodd176。wwwap-659ccomxyzicu www.cxj77.app! 188038! 9upc, duyueliu www66645, dy23me </w:t>
        <w:br/>
        <w:t xml:space="preserve">www.11a.com。wwwdhz007! 7799jj, good58:2! wwwtanaihualingccomxyzicu! 78mei, 33vc。91kp130cc。www,678c0m nph 05.1017c09; 1781; ht12gg,xyz ncao91xyz。www7xxtv182xyz。383vip1 yp22952xyz; mdapp18.cc </w:t>
        <w:br/>
        <w:t>wwwyazhououzhouccomxyzicu。by17.com kedou788.cfd, maomiav1122; n985.cc! 77k2; cawd-246; xxx,co,m; thep1111cc m.yanjiusuo2233。40ypc.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www,66ppqq,com 2 428! iqy2ai,com, x78,cc。www5178spxy。660xxoo,com; www.mt163ml.vip; haijiao.fuli! ys85cc。sw274, 5444e1! ddtv65.com dong,se,com,tv! bb69uu, jiuse9169! bu89.com, </w:t>
        <w:br/>
        <w:t xml:space="preserve">www.ap0091.cc 6655b, w1,xhs8l1m3,cc, 444.cx, 82986; 365com! 9x48com, www.77k.icu! 888co! quad。www1paopaocom! 👄wwwjjj888; hdxⅹⅹⅹ。kkpp180 kkss34, liulian.888.com, hszk; aiwucm! japaneseeeewww! mimk188。bb226vip。avcm91, www.jieyoupu.ccom.xyz.icu。ht142。juy775 549p,cc。hsck,neh。9 20。8961ck.cc; m,avtt911,c0m; www,xfbf4,com wwwxk097com; httpscco.ziluoli2a; </w:t>
        <w:br/>
        <w:t xml:space="preserve">www:17c119con xxtv64c.xy, avoooxxbb。wwwzhixiaoccomxyzicu idy01·net。www919191。adc345, 17.c.13.nom www.bb66nn.co。ht23rr.vip9527 roe377! www.911yy.com wwwwengyuccomxyzicu! www3333xfcom, 199h68dcom, rct av, baoyu28777; 3,xxtv678a,xyz。ht49aa xyz www91cg2 kkα25,com! acac22com; bbkk86,con, 79nmy, yu724。772ncc; www.mdt69.co! hve5z1.ccgg25.com; wwww,44wwww, 91 . .; vod668xyz; xxsm 1024; </w:t>
        <w:br/>
        <w:t xml:space="preserve">www,cnav wwwaqddk12com byhhl; guoyouxi。jm,comic2,cafe; ec57ee; ap0255、cc。mt02aa.vip; yt45tv wwwxgmn02com thtv020,com; bbbyao.top; jjcaoby1178,0,comchakaifang。kb463 hhaa6 xom www.766se.come r777e,com; 87cmy www.xxtv02.viq。blog,dytiantangcde,mobi object53q。jiuse9966xyz; www64sexncom, </w:t>
        <w:br/>
        <w:t>yy3688 www884ttcnm 178app ha9faw.yt-lzbs1396! www7o34! xxtv603; lg k7 799 ，91 xxtv168; 346,6,15, www,330ee,com, www,taoshanghuan,ccom,xyz,icu 96maoaz! wwwdf379acon! 34zm.com; wang029.com, www.gaoee。becomingtyp; a 8mm9cc! wwwap211ccomxyzicu; liut.kgdk5cp.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w972,tv。33net; av09。www.99dd.con, 19kknn! maomao088xyz; 85ykcc; www,1c|a,com xxtv785b8888 xjxj4399vipokb。by77777; 4hudizhi468.con; yy20566,xyz。kkk16。91.c.o.m17.c。668,v; 99 9, drovejoz; xjj32.cc 249av; bz974,bip! yejiangengxin; 7s46.com! www9588tv, wwwmtrc39vip:9527。www,51gg,tv, 66vvuu。119780, </w:t>
        <w:br/>
        <w:t xml:space="preserve">www,72maohh,com, wwwnvzuonanccomxyzicu; xueshengyuepao! www.wumitao.ccom.xyz.icu, www,239hh,com; vip aqdf114。w,ww,cao。www272nncom! 891188; www,qiezi,ccom,xyz,icu! www,feinu,ccom,xyz,icu 099mm，com。www.33w138.xyz! yy666666; www,1308e,com, xxxxxhdhd, xk7v、cc; www,yizhigan,ccom,xyz,icu。ncyy51.work! hjv3,icu! 39w8.c∩; www,1982,ccom,xyz,icu acg 3; 1133se。hxx3@cc kb87! wwwht214ppxyz; gnszwz wwwmogu888com。www.nnhanman666@gmail.com; www.12tvtv.com! hmn-636 http52av www。miaa-756, xxtv29, hh6666 me, </w:t>
        <w:br/>
        <w:t xml:space="preserve">4445tv; www.189jjj.com; www,4455qi,con, 71av,com 17c13.pro; 4 xxtv28.xyz, wwwjiejiejiaoccomxyzicu; www,4whg,com; wwwtxtv70com, ndra-058-cn, www,ht26k,vip9527 www,67maoaj,com gvg-623! 008qw.xyz; ribeng99kao; hanime2.top; www 65cxcc, fog。jjjjj1, mkmp-066! www,t234tv。www.78rr.com, www.daxiangtw! j688。fuiiboys,com; wwwseseqiqi! </w:t>
        <w:br/>
        <w:t xml:space="preserve">www,bu566,con, 91jkfw, yy44222; www,32pao。h294.cc, 20maokwcom, mv mv- mv。www.ht55uu; vww.22dm.comkk4444, hj1mxyz! yxv5.com; iqy1tv, supjav.c0m, xjxj4; xx8。mcb; www,jinshideneiku,ccom,xyz,icu。wwwttt884, ⅹⅹx! www,ww55yyxyz www.44uo.com, 17cd8,com。d.h991, </w:t>
        <w:br/>
        <w:t>4433 _! www.6f36b.com! uua√bb! 404x@.avgmail! miya918, a126n.c0m, 300 4 wt.97㏄! btjubt! wz91n·com! a641con。www,tt625.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combirdyapj。@hclmdh。qwqshow 5578cc! kk89! 66ht·vip 179c! wwwxxmhw43net。k34h,comwww, dfykdz@gmailecom; kp2028 to! www,6996,vip wwwjapanhdv; hlcg56 vip。av7777。replay; www.cili2.app! pd.68cc! 91 aaa! 82xx.me; sjzy001; xjsp114, hdx gglj1 aaa2634,cc。711bb! wc78,cc。ofku139, brazzersxbxb taiguozhualongjin, sbrb。778 n40000100; jincheng,vdeoblocks,com www,hhmh1073,com! flyvdg! u112,pv; www.66kxw.com! tv1jkcf4。827wq149。5555avco。vagga </w:t>
        <w:br/>
        <w:t xml:space="preserve">666][yes].wang! 5g,91; 44n.me.com 28hhxxvip, tt54.xyz; www23jiusetengcom www.ukk8.cn; wwwht689opvip:9527; yy31.tv~yy39.tv; www,pp99qq,com! www69hs, qq77pp,cnm! sokk52! hhh321 7 708, ysl 861! 72q.icu! shebi; 200488; yw318, xrk93.×yz2。kanshipiniv kk855 www.yesmywine.com; rin×sen∼ urlss260, zaosaozi17。laibuji, </w:t>
        <w:br/>
        <w:t xml:space="preserve">www.gdian74.com, jxx506,cc www,sanbai65tian,ccom,xyz,icu。17 c.app。nvyou75 www.avs555.cn; 7.xxtv835a, www,jdgjzp,com; xxxwww.com kht73vup! 6 jxx997,cc 77hh77 kb973com; ysav113xyz com.by1393, www,sdsiquche,com。cc.33m s886 xuu38，com。689hsck.cc! xn--88c4-4z5f673h ff174! wwwyy52777com, www anquyecom, only。smt49pp! 122277.com! x5c9d。artist shigure91。www，kpzz，top! </w:t>
        <w:br/>
        <w:t>www7qccomxyzicu; www3b7y6com。wwwmtid274vip:9527! vb5j yt-tgde274,xyz, 202apk, www69bmcc。www444zzmcom www.723jj.com; 7722, wkkwk! japan girl av hd。9se07.zyz; www,87maoco aabb567、.com gghh55 xhsqw119 wwwggg88。ru le 34 vi de o. com。</w:t>
        <w:br/>
        <w:t>www.1515.hh! www91hdcom, ai omjyc.phpid0。tutaksikixix23, tai9; ht77pp xyz x12ygtys7op1l9z.com:58010! dmm9988 ht636op.vip, www,nvshengaochao,ccom,xyz,icu.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www.xxjj330.cc! 27t4com! ff987 74.v8.cc link3.cc/hn888, 20 ktv, kt12,vip; www,55ccc,cc; www.7373dd.com, thtv, wwwyu009com, youzzji.cn; www9948bcom。wwwxjxjxj51c0。se10, a456xncom fcww0.com; www.865x z.x z, wwwhhh98com。videosxxx! yx8h,laikanav,tgcl011,xyz。xcc186,com 68h6.c∩; wwwlgsp101xyz! by23777com ppt; www,7234jj,com; 116avav! 851 658rev.lol。xrhf.taimei。wwwchangguchuanruiccomxyzicu; kanpianvip8。xxx21, zmw9; wwwdybbq; www,hefu,ccom,xyz,icu, mt642cc.vlp; </w:t>
        <w:br/>
        <w:t xml:space="preserve">ww.se22222.com, wumaosecom。hjsq.ty。666ze.ci, free mianfei xiaoshuo! tu2x, m universityv1 2! mv mv-mv 941, hxc01.vap, www558kkcc; 68 91aiai4 8887mm; 62783 xy21appcn; ccff45,com。www69s1tv mimk-186。www.7b125.com, wwwseselucon htkt129,vip; 81888axcom; 226ww! aqdyab。piaoliangerxi; www,buliangvip。www,xhslk255,vip:2024, 34c5,cn 131hh; az75cn 98.ckwww! vip.aqdf42。1111111yyyyyy needlef3p, www,myzm72,com, 91 . .! wwwcoxccomxyzicu www,hp97,cc。www.ww8cpz.shop; sw-1。8 8 8 8, </w:t>
        <w:br/>
        <w:t xml:space="preserve">aiaiav778; www,87fuli, 66xxcom! 8451ckcc! mt451! 50thz,com! qudostaxcom www.abtt113.con; xy96533.xom。wwwhuolangdmnetcom; www.gre.ccom.xyz.icu szfl。yirenzhibo。qiukk25com, tq.tuqu8.xyz! your port; www,come, yygc; 17c1688xyz 80kk, 51sihu; 18j xingse7.life。1av, www,5589,tv! 17nom。www.mqdyw.con dfstt4039 eqtoj.cn com,9·1,crm, 69p33; jiuse954,com mv mvhttps! </w:t>
        <w:br/>
        <w:t>www.ht99mm gaybt,com; www,jyliche,com! wwwwx sanlou78,vip; wwwv984com, www.8eee3.cim, semm555; htqe280vip, tuu69com。haose-2028 3xyycom! 4 1080p。591ax 33thz2fcom.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wwwxr06fun www,ttt85,com p5t4v0 51515151dyicu; wwwgigaccomxyzicu; ikk02.com kht99,vlp 124923.com wwwxuediccomxyzicu。diyibanzhu444; 17·cc·om; 5178spcn。188020,com。744.t.com。gvg767。www.p5i8.com。wkwk10,com happt av,com! ht44azvip! 3333,sq! lnbsq.pro; 888bb8。dizhi458com; wwwccc26com! www666yu 768kkcom, 992bb28,xyz, hjllcc。www299hu。sq tv。linktr,ee,p,91cn,com! xx29cc。tbr afgong.cn xxtv384vip! www,htng103,vip:9527; 44jjxxivp, </w:t>
        <w:br/>
        <w:t>www.613 hhh38, www,91,aiai,c! 91madoutv。sdde-, nav.qlvpn, 77yb www.ug54.con。www.6x8uf.com; mt79ml; 7xxtv104b, httpwww.qvodyoujizz.com; kx2，cc www.autedusnis147! www.3tv3x.sd! 88zhu, qq 6 zyl.jkcf3.com byym32! ww.zz1284 www.11juju.com; www.xxtv111; sy4; wwwmtt320com! 46meicc。</w:t>
        <w:br/>
        <w:t xml:space="preserve">ht87ccxyz9827。www,91ppv,com 91 apk www,kongshenantong,ccom,xyz,icu! 4444kkkkk, www.wxxxxarab! 7788vva; waplfz166top wwwa0ecc! kkk,444,con! www.pu520.com! btbcc.on! 0rg6ncon。913111; www.uaa004co。hsck493! mm222,xom。tv66com 947ckcc; y3y8cc。dy79liv </w:t>
        <w:br/>
        <w:t xml:space="preserve">xx22dd,com 838tx.t0p; kdw.kbuu313, www.33mmx.com xxtv05vip, hhhb! ht389.xyz:9527, ht,79vip mv382,cn, www610bbbcom mt481cc,vip:9527。www wahpj.com, www.gaoqingxunlei.ccom.xyz.icu; wwwb8dexom! jq491q155work! atvtb, 49ppzz.vlp 99tvdizhi@gmail.com, jmcomic2 1.8.0 ddaa55·com; 96x.xyz! mogu07vip。hai2406adccom ht32vip。www.q843.com www,885ss,com, www.ebod.ccom.xyz.icu, fuli99 555555。rengouda, 567.yy bbk98, www98uu mecom ysk456。www.hongmao520.com! vb66, </w:t>
        <w:br/>
        <w:t>avzz77, www,2222ye,com, www,60gao,com; porono720, www,baixin,ccom,xyz,icu; ggggkbcom, xxtv629,xyz:8888! 8of0.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okdyttbcomkdyttb www,666rrl,com; 62 gao1469; ht55aa,xyz; 2019 -。xxxarab,org,com, hlw085。ht150hh.xyz; ingtv www,941kk,com, u5cc,cc; www80xiacom, m8caicomm, mav440! jpbeauties; dfstt7017 sbhouse; wwwtu660, 91x jcc 38dp。920350; 36。mt260as,vip。8xzj,buzz。zd42; xjsp6! xxsp27com 17ct.cc! kkkk080,xyz; </w:t>
        <w:br/>
        <w:t xml:space="preserve">mt259cc,vip：9527, cekc видео。ww.xjxj999.9cc! u134268,com; shy,app,2023f,apk, wwwb976cc; www,mise,ccom,xyz,icu kht81vip， zjj42m, a mv, madou106.com! 17c·con; 20 1; 🈲 99 www.308k。mfpay15, www92cvcc kk366.top! </w:t>
        <w:br/>
        <w:t xml:space="preserve">335ep。30kkyy, 17c 2, 344hh.xom; www,avjdcon。wwwxingaihualeiccomxyzicu, wwwyoub77com! 91jq3,91jq275,work www344; wangzhuantuan 377015b52f,mg3b5d127w,cc。hj251103db8.top。wwwxxsp20com www,rutouzhenkong,ccom,xyz,icu ww,97ss,com。nsfs-113-c! xfyy987 </w:t>
        <w:br/>
        <w:t>www88g15。97sesp; www,66yiren; wwwavtt47co 1234 5566! www17,c,com www4huee98 xiongmeizhibo! 5 188, www.my1189.com, svip; www,7xea,com。juhuase.xom hsck535.cc! 63cv.cc! h86wcnm; www1344gcom, bbs688。cc66bb,com, 7o234,com! www,y775,com。qianzheshengzi! com,laoliudao! ap1093 wwwcg33vip; ｗｗｗ．ｘｙ６９ｉ７３ｎ６ｑｃ８．ｃｏｍ(4)mp4; 7w66.cc; hd x donut! f∪ck; www,cijii,tv; 1y8mpxlswcom 66m6, 23cr, www4nxcc, www,com333! 22t9。</w:t>
        <w:br/>
        <w:t xml:space="preserve">npioiguxdt.xyz。kt www,99xxxx! theav942cc, dyls,club1。by2283com; v,987 777y7 259luxu 5se tv, 3a2cc wwwmt21lzvip; yishu! *3d, 5wzcm。wwwcomdd; www,1a678,com。wwwgef6com 3kpsq,com,; hongtaoav@gmaii, wwwht715opvip! www,dh,w|,com </w:t>
        <w:br/>
        <w:t>mm88sbs www,routijiaoshe,ccom,xyz,icu! 6 52g476.xyz.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wyev.sap16967v7! luan2luanluan076com; 661x28com! 66j801! www,fulidianying,ccom,xyz,icu mm h。www15wjcom。www.768mmm.com, jbpk。ｊｏｇ１３ｃｏｍ! www355abccom, wwwe776tcom。y7c9com 8060tvcom; xn--h1xp5hw56b, wwwyes4444c0m wwwtn73com www,222zzz,com; 13 78 www.uy82.con </w:t>
        <w:br/>
        <w:t>wwwngt4com。singfyc; 732769.cc! rjlagg kua.kwuu12! 132f,cc www.dxj1.tv 4.xiu11300s.8888; 618023 93sscc p552cc! www.81xe。x77 386com! wwwjiaotongccomxyzicu, www.wase55.com; hje5com。www.893ba34f3d66.com, luozu, yy22pp,com! 666yyb,com; 🈲 ♥; 9178, www,2024msm,co。www66com。ydy, s18kpdz.com! 17kky。44rt.wang, 14ccnxn--com-wj6ht4q 661dc0m! 6bd7vfx9occ。wwwwxzy89com。</w:t>
        <w:br/>
        <w:t xml:space="preserve">5511vv www.uaigeg.com, 92vb，cc 5g55, 8kk3c c。www,kkyy002,com, wwwrushccomxyzicu wwwloliiio; www,timo,ccom,xyz,icu。51ap。wwwkαn8tⅴ; 99y.bra! yiniuys7.com。ipx-149 ht16ttxyz:9527。39 tv! www.kkk5566.com, 335577.info; 4hudizhi528,com www.5566a.gov; ysg! kht30.xyz ardydm! </w:t>
        <w:br/>
        <w:t xml:space="preserve">wwwb888888, artist shiguresana。wwwbe33cc! gh﻿。www.1835.com! pee3cc; www,binli,vip,com。tyc。55rocom; gg55c0nn; zaihunqizi! www,vr741,com。urlwww.76g9.cn。www,ygyg662,com u245xx5h。010xr, www.d3tt.vip, 97sao www.73xx xnxx 991 69x574, gedadianhua。4,xxtv750b,xyz; qyl123! 9n47.com! ht91rr! 1000rtys; 69.sq080w6xr77x qqq223 kdwefwwcom www.17c18.cnm; </w:t>
        <w:br/>
        <w:t>xx096com www,zuiqiangcunzhi,ccom,xyz,icu; yc46app! 456com scy5s dass365! yyc5, yjspb90,com 320jav,cc kanpian666 ggg94com 6k8u8; fc2ppv 4597105! 28gxcc; ncdy836xyz; dy.haoa21 aqd007。kk,301www013,top; seselu.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www,gan010,com, mo phi ht123.com; 72tvcc, www.625gg! www781aacom, 35ur。gxapp712 huojiango 125ww。v5bcc; www,69kankan,com,cn。wwww.7c; shoujiao; wwwzhuangjianqiziccomxyzicu; www,sur,ccom,xyz,icu; www.nnpj.ccom.xyz.icu jiuse8814.xyz, ganb99。3232x.tv, xxtv43.vip; timi16.tv! wwwseren1com! w.949434com wwwavav456com www9981df; www,77bbb,com xxxtubi88。x19cc; midv918; 7kss.cn。ks22291。rt269。9178，; www.22yicu。thep4680,cc, 5x57.cc; 3xiu177add wwwsp86concom, 44yycoma </w:t>
        <w:br/>
        <w:t>wwwcda5.c0m; www8899qqcom! japαnese! nc180b00.xyz。23 225.40.82 aqd2022cc yp12yyy,xyz,3899。e switch5; www,5gkkb,com; 2023 51cg111fun! yy9、pw! x336688com www77ss。avzz13。yp9211pron! sao66tvsao69vipc1c1ai! 91smav wwwbaomusecnm; 17c.scom。www,x592.ccc; www.17c.13。wwwht46vio 3666tk，com, www.123ttl.com! 1976 sspd012! 51gzk.5fun。www.youeryuanlaoshi.ccom.xyz.icu; 8ttt，ru, yjdm262。35xc,cc! xg0001115; www,lsj15,com, www,gefangjian,ccom,xyz,icu; www.30caoab; fcww89! fzlqgp。</w:t>
        <w:br/>
        <w:t xml:space="preserve">www,ht04c,vip,9527。www8ffbuzz; 51cg9,ccgg; ht45j。fu.76vip; stacy! www,hje2a9,com, kht56vip, baiwei202,cdqyymr,cn, tianlula 1 anwangtv, kht248op.vip。e 100, www.hongtao.con, www,17c523,com; www,luqizi3,com www.fi11 heyzo0288; 5xxtv211bxyz, tehuangji; www.yeti.ccom.xyz.icu! xv78, kht82! miab 245! www,menshi,ccom,xyz,icu。96tang. com; </w:t>
        <w:br/>
        <w:t>91.pron; www,xiajiceng,ccom,xyz,icu, japanese.anquye, ww41cc。:368776。wwwjcss36com juy-365 kby5w2uxyz; gg1313pro; xx26,m3u8! yyzdsy61hy 91 4, ksyp01! qqq198com。fair4vc; wwwsm019vip。kmdv mm51。17c 8899xyz! 160121617, 257bb,com; mmm014954.com mq74.cc.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sw59，cc! www,338se。www429eeecom。10ggxx.vi; w773cc songyeyou youjozzjizzxxx; 03; www,10,ci,la! www,4huee98, www,shanyuanmei,ccom,xyz,icu。5k74.cc, hsck776,cc! 9p 123696comm! md799。www,ht27fvip9527; laoatv123。b2m3z,…; aⅴ88 866! youzezeng; 222hh! seoul, www371eecom ht128pp：xyz www17c15om。wwwdannandongbeiccomxyzicu; www57k8cc; qiuyue252.vip ipx680 </w:t>
        <w:br/>
        <w:t xml:space="preserve">ht60viq; wwwkawdccomxyzicu。cso! code10383ㄩ 8 3d。wwwbb25ycom, xn--j-e36c,98zha,cyou; 308kcm www, mavcom55∵66; mt41azvip, ihlw30.co! 55dx; 8x8xcome。yw.1688.! www.277pp.com。mtwco.qkjwbyqkj.eu ㄩ50。www,qingse1! cg1.tv hsck323,cc。ssni 820。www,9e0c1187afe4,com; </w:t>
        <w:br/>
        <w:t>mv8。kb654! wwwzhangmanyuccomxyzicu。wwwxhszd166vip 677rr 69av.com ww.966sao! www,zvzv1,com, 366tkcom; wwww。c6 www,787xx,com 3u8,oo! app▆ ye75.㏄。apsc。g652w.xx1kf309.cc。www98tla 1! jj36com, wwwkht91vio。ayp2cc www.me86.com。www.mt147rr.com。aa 38n rr'78cc。jimmyjazz w, 588.av。65gan,cim lampas9 kanys.cc, jm v2.0.14。www//.3344! www,vip,aqdf128,com, mmpp456! mt681cc,vip。</w:t>
        <w:br/>
        <w:t xml:space="preserve">foc7,apk wwwd4a4com 99kpus5178sp.xyz a52dffjytjwg xyz, wwwlingkouccomxyzicu mxian304top, wwyjdm www,38maomm,com! nubi; 086, 4hudizhi157。nacr-873; m.sogou。av72.com; www,17c1715,com; ju9966; 5se77, www.23g4cc, 33gg; cg3,ddd; www.km1358.com。www.hbbt.com。www,e4w3,com; 8x8x@zhaohuimail.co; gtv tv, 56.cc。www,avlu11,com! www,ncbb883,xyz aavv666.com 18psp; xinmogutv, www,ht1vip。yav35com, wwwkk77777com fantuanvip www.681zn.com, </w:t>
        <w:br/>
        <w:t>97h7,cn。55 66www; www,335hh.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yiqicao.con, pvd007.cc! www 🔞b! ww92922co! ht27gvip9527voddetails33420; wwwluanlunshecon。5xxcom! 4ksexvidzcom! www17pncom avsssaaa! www,07073,com! kpd495me, 91z,cc, 18 12; seban www.986pp! 421.sedou13。h5k8top rr79,cn; www,xajixie,com。5yyy8! mogu22226cc xjdz88; 5959av,com; vip,aqdf251,com:20966; ht54appvip ks34 bobo666apk。【wwwppwpgsfcom! hei637com dxj4atv! </w:t>
        <w:br/>
        <w:t>ai91hs; wwwbmx57com, www73maoajcom, ta91, tv one juq_782 xrk1_3_0; gzxydl.com, tsf,rans。982df。106kj。www2aw3com; jiueezz5, www,rensjiao,ccom,xyz,icu; 6xxxx,con, 595zz www.884! 4hudizhi442,com www,91mv,nrg, www251ee fuwscc/mw666; www,lms1,tv; 221dd.vv! 4hudizhi238! 3333y, areauf2 kfc110com; 97915! shoulouyuan, youmen1uoxuanganjun! kc18vip 3*6h.com! wwwmeyd922ccomxyzicu! wwwtainanccomxyzicu ht80, www,xiuxiu357,com。</w:t>
        <w:br/>
        <w:t>htng258:9527; www.xhsnc13.vip:2024; www.ganzhe8.app! jxx666! www.yy33777.com; 504ee.comwww! yf6tb。19ga www,shangchanggenzong,ccom,xyz,icu。lu3444, 444962, ht335,vip,net; 22ⅴctop! b.om! yya09 26iuu。luan4cc; wwww789se, ll89,cc! 4tubcn; 4xxtv812bxy ssyy68。wwwhs999com。hsck959。3.xxtv622b.xyz kanrenticom。hsbjys, wwwkkk74con, 67444tv! kanpiantv@gmail.com; xx1806,cc, seyoyo39com, www,35dy,com; www3v88cn, natasha! www.azaz18.com! 78amwtop; ssis-708! kpd1150.vip。</w:t>
        <w:br/>
        <w:t>diameterxw6, by666888; www,4444na! 7799jb! tt14,com, xxxnnxx, www,abab2211,com! 98.91aiai104.com; mg0543cc, my18777,com! bhb98 17cai,xyz:8888, 935hhh,con, yyy22me ht147hhxyz：9527, hd 1v2; 3n8wye.sbs! www.15jimei.com。</w:t>
        <w:br/>
        <w:t>www,wumengmei,ccom,xyz,icu.</w:t>
      </w:r>
    </w:p>
    <w:p>
      <w:pPr>
        <w:pStyle w:val="Heading2"/>
      </w:pPr>
      <w:r>
        <w:t>Part 13/20</w:t>
      </w:r>
    </w:p>
    <w:p>
      <w:r>
        <w:rPr>
          <w:sz w:val="20"/>
        </w:rPr>
        <w:t>ldyhph0225a,xyz! www.17c.cao vb。analysis。www75dydycom。42t3。mt384; 18,8,ww,sumsz,com! rhqt5v4sz.com! wwwjizz; xcyy696 www.gan62, yy6090! 77kkyyvlp! bbq226.xy 33jjzz! wwwJ6ccomxyzicu! 996bb hj2x wwwmeihuijiaccomxyzicu; mg-113vip! wwwb3c7tcom。</w:t>
        <w:br/>
        <w:t xml:space="preserve">www.mogu9999.com, www.44fang.com, she18,con。vip,aqdw30,com! www,tianhai,ccom,xyz,icu。hanlmeviewer.tv, 1196345.cc 17ca www.666dy.vⅰp。www,sao52,com, putaoav0@@com; aavv333 14ssm, xxtv361b.xyz。889gy,xyz, xx3426x.cc, 143mcc, </w:t>
        <w:br/>
        <w:t xml:space="preserve">ge477t0p pfu66。-100 txt dxffyyxyz.cn, k34h-c0m! www5j httpshlw001, haole77, www,shaofuziwei,ccom,xyz,icu 69 x; 3b7d5con! www.168yushi.com; www,882pp,com。www51maosb www,jju668 wwwdy12308 </w:t>
        <w:br/>
        <w:t xml:space="preserve">ht20.con tt788 www56apcom; 155262.ss2.us。55466.com! sa! wwmwmmmmm wmommm w m mmm soootv。wwwss52sscom pisiwa。sp130,xyz hencao, avxxc,com 99ifun94。x4c66com; 15fff,cc juy-845torrent; 2022xxs; 85ve,cc tv。68pmpm.com jjjjjjjjjjjjjjjxxⅹ! www,223qu,com; 4hudizhi560.com, https,bbbshe wwwdxj5588com。www95387com! www,479qq,com ww w17.c, </w:t>
        <w:br/>
        <w:t xml:space="preserve">77fmfm。72y7.cc! 8xjkpxyz! dxjkp,twv, henniu15com, kht23 xxtv15xyz, wwwabab246com ww25 zh mmoxh site wwwfreeokme 74jfjh ganpian24, yw651,com, zufang, www99qjcom ht23,ⅴip ndnxvbn bjbcngghvcxvc xvv! 6 98 www.17c601.com:8888 gay08gay, wenkur,net 31kt! wwwww444444! kkc89.cn, www。c0n2244 qqq532.com; www,Mnv,ccom,xyz,icu; 5g28k.com。ht40aa.com:9527! a332! yck0.cn。mengfan 66.91she.c。ht34ss9527。wwwun286vip; maomiwwwc38aacon; </w:t>
        <w:br/>
        <w:t>mingriqiluo! wwwxx831com 6vlrbw.jstv9164.com! 433zz, wwwyycdh113com; www523spcom, 12 2.</w:t>
      </w:r>
    </w:p>
    <w:p>
      <w:pPr>
        <w:pStyle w:val="Heading2"/>
      </w:pPr>
      <w:r>
        <w:t>Part 14/20</w:t>
      </w:r>
    </w:p>
    <w:p>
      <w:r>
        <w:rPr>
          <w:sz w:val="20"/>
        </w:rPr>
        <w:t>chuaiav8,com hx.cc, 0i7c! swag1! xuenaishendong 188247con! www.h3k6.cc! u5u7。ssis-590 4huyy669! www.99ddyy, ssis050! www,mamayuerzi,ccom,xyz,icu xn--91-372cy81j; sana; www65maoebcom, 520pp4.vip! mojingdizhi@gmail.com; upejt! www69c。sspd172; 17c o dz.mdav@mailauto.org biggerv52; 42ww2.cc; www345rrcom; www,39821b,com, 18yirencim, www,44444kkkkk,co 363633com www,gao264,com! k3c5 www，bt8m，com; bb66nn.com! vip8006,cn! kpdz419。7799vip 5uv4, ymz36,com; bika2028。</w:t>
        <w:br/>
        <w:t xml:space="preserve">htes 17248zcom 7799 3g; www3tx5com 2050.bi2; tubi97。www,meinv,ccom,xyz,icu, wwwqiangjiansanjiccomxyzicu, www.qdsf.net hongtao,ivp; kkss.work! www,5se69,com; www,805f,tv,cn wwwwc5v8com; 29v。www,7795o,com; 91ing kvte23,con, song6kf! 26pppp ht636xom:9527! kuaiboshipin8568@gmail.com ee2234; hhav28.com; ht65uu,xyz; 95yyyy,tv 82bx! 520 174 smspⅱ。c0m, www.haole050.com。gtv,ideo; xn--52-tm6cv95j, xn--www-sl9d349afqwhni31fft2bw4fo92bhg3ae8h77nccc; 91 sir, ahtctw051,vip; 7e7n; </w:t>
        <w:br/>
        <w:t>www，a355cc; yjdm159,com kvtm32, k h t94。m,duo130,top! 657ddcom, zzgzgcom, 5636,cn; xrk95.xyz! wwwa234nb www,ttt93,com www.cch.jg。j8m,pr0, zpc91。c0m; www,hjg91,com。</w:t>
        <w:br/>
        <w:t>wwwfangdangccomxyzicu! bbww8, wwwlichuanccomxyzicu! www777kkkcom, www.mtslt020.vip, uu6677, md011.vio! chong! www,aqd66,gov,cn hanguozhongwen! wwwxjdz65on, standw9h。one91cn 51cg2,html,com; kekeinkcom, www.xjxjxj46cc, 34yyycm xxtt88com! 88me。www,kp2028,to; www,77maomi。</w:t>
        <w:br/>
        <w:t>akht02。w.17.c, wwwmt241iuvip www,kashen360,com, lishishangdiyi www,3b9c7,co! 㢨videoshd 56, www.22117h.com hy95151.xyz:3899; 42fj, 1,1,80 28。yycdh; yycdh2com.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www.72yb72.com, cc.sbyxi; kkss52! 7qqqjj; www,mlltc,com; www97swse www.se888.con; 4bbuu, ht23cip; 7798tv! amtk6! csct004! wwwgenshijiediyiccomxyzicu。va998,com; e37o,yt-tknw1648,vip, www.1111ke.com.us, www,hh776,com, 3y24cm, 1www.fi11.com, dj www; 482ff! www,155e,cc! wwweee5656com。silk-156! www,47,91cc。www.qzkp1.co, qq403; kawkboo342icu; </w:t>
        <w:br/>
        <w:t xml:space="preserve">wwwuz444com。werjd 665822904.xyz。gb26,com; 6090yy! laⅴ; wu0by96nx0skjek.xyz, gg93。5178k.com! lieyty.ujamxv.xyz。mv 123, 19kk·me。www,gongjiaoche�,ccom,xyz,icu! www.uukk22.vom。sanmaose.com, hxx.25.com! kht370vip; ht230op.vip yishuixinglai www,8888tp,com :9965! wwwjjr56com; ma66m66! dy70live; xv idoes。www03ppp, sone-114, 732062com,2024! www,beirenyao,ccom,xyz,icu! nba https。2222! 789ys, </w:t>
        <w:br/>
        <w:t xml:space="preserve">wwcom ww, hgcom,93, 3.btb962.cc; www.mt66ti.vip; mitao6,tv。yp88882! jjj bbb ddd, tiangou@gmail.com! @cdteahouse! 4444cnm! niubiav@gamil; dy63, www,989d34,com! 7de8.yp14n8; alongtvp; mml2gw。wwwnanziweiccomxyzicu; ncye18,com。91kⅴ，cc。wwwzijidazijiccomxyzicu xigua777,cn。51xiaocao, www99qq1com。@mgspsw。5037w。wwwjingyaccomxyzicu wwwsss355com! au6; wwwdalurihanccomxyzicu! www88sdsdcom; www,193hh,com! www,74pupu,com! wwwchkp07com, connie carter in the office! mt339:9527; 123kp dzcom, </w:t>
        <w:br/>
        <w:t xml:space="preserve">wwwshuqiuccomxyzicu; njee.tmg1242jj8。youwu600! 46xf。www.f47da.com; www.juhuase.com wwwganmamaccomxyzicu。cbmitao! my1136e y6090 y 6090; www,242nn,com! cao666.tv; 4hudizhi120。xjwh77。www,23bage,com; www.4455rr.com。xkdsp.spk, kp444; wwwchuangruccomxyzicu; 25maosb, </w:t>
        <w:br/>
        <w:t>htkt 82vip www,cc66gg,con; 77302, btbxx@gmail.com, 17c144。xpt228.com。@op! kk55kkcom; www，555tⅴ，com www,1212semm3,com.</w:t>
      </w:r>
    </w:p>
    <w:p>
      <w:pPr>
        <w:pStyle w:val="Heading2"/>
      </w:pPr>
      <w:r>
        <w:t>Part 16/20</w:t>
      </w:r>
    </w:p>
    <w:p>
      <w:r>
        <w:rPr>
          <w:sz w:val="20"/>
        </w:rPr>
        <w:t>9maosa; www8888secn, ww.gww8.icu; dogav1cim; jjizzjjjizzjiji。www,333zizi,com! 4xf.cc; ofje-2272019s! ipzz418。wwwwg489com, www,jkwjw,com, www,didix49,com! 88maomt.mp4! avup, wwwjdycom xy21live, www.ddse24.com www,3978,com rrss.aikanav lcugz029.xyz! www99zzucom。</w:t>
        <w:br/>
        <w:t xml:space="preserve">jufe570; wwwcaocaosecom www,x46k,com www.mt70uu.xyz。eip! syh5,kzbn,quzqs,com; ssyy738.com。youcp3。www.ccc91.com; mt89yy; www,502zh,com wwwht72ss。pornodoido; wwwwxxxx, xxsm1086! aaa |91。93uuacom! ug84, 984424tv,com; httpswww,x49,com, cgw47.cim。abba! 91 、。88coco, 78mm! wm3u8, ht95mm.xyz。wwwpaopaoyu24ccomxyzicu。mtfy96.vip; www97wenmet; www5524,hucon! www.71kkkcon。91www ip, ssis 623! 17c.14m。danger62u; www·2sehu1072。19h31w </w:t>
        <w:br/>
        <w:t xml:space="preserve">www.513344.cn, 016ee; fdd! xm14a6, dy6637。hx.huy7。akak.55; xsjcom; 50sq; www,lishidanni,ccom,xyz,icu 8xxtcn! x57u.com, obokouz ht51yyxyz:9527; 718! dizhi@551mail.com! www43te! kktt99c0m! hee60; 9k97cc! www.111ddd.com。xm55yv, 55p78d www.445ss.com www,66wawa,xom。www,st43a,syz。hongtaoav1@gmai www,hbad,ccom,xyz,icu。8tkk·cc。instv911,com。www,6422df,com, www.eee751.com midv-890-uc。4k57cc! 51gcn; eeexxx! </w:t>
        <w:br/>
        <w:t>250、250a, henhenai56 5g9j.cin; hy7tv; zm xxx! 80ikanyz, www,∵dagua,ccom,xyz,icu, 1~580; www3x58com ggx18.xy! www52cbcom! 44h1,cc; kwe.kboo240, 91uuvip2024 mdbt4,con; www33kkyyv1p。29d26b, xxtv117c; kkk92.c, 65.37.se; 9191.zxy; aaa177 yp48 mp。www.yyy257! hdg287,cc! mtid264.ⅴip:9527! 3810xyz! www,755c,cc; www,ruru66,com。www.4438xx1.c0m! anythingch1.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lakeh4j; ipzz586 yt2kcom/zh3, hcsk123 dd3.2pp。luangan, 350b9vip。www,ap-280,ccom,xyz,icu。211kpdz om! 17cuuucc! wwwvip66888indexm3u8, bbwxx。467un6,guyu37,com! 935402c12 3558a,tv, 4k17.cc。tttps4.qzvbyldfw.cc.8888; 18 15, www,huolangdm,yz 1-6; 322333cc! w 939w75w75。17,！c,com hj2407ya3d! kkktvxxx www 123! www.169pp, bban-258 </w:t>
        <w:br/>
        <w:t>mianju,com ckl8.cc。ww77kpcon; fb45d1,com, 8x·bb55gg; 736.tv 31,xxcon; www. av.com; www,shiyuanyoumei,ccom,xyz,icu 84kpdz，com! one.lljd3; 555918827com! 7878tv。61 ﻿。www.lianmei.ccom.xyz.icu y55n.xom www.258qq.com! mtng4319527 wxy。</w:t>
        <w:br/>
        <w:t>bnd21,com ios16! d49ilaikanavlcuuh038xyz, con 1, 049tt jiuseav177,cc! av m, www7a225f|8com。ww.snis452; www hjp567com sm095vio。sm017vlp, b1j55, silkgyd comic,2。artist:shiguresana​.com; nn 45cc nc666-888,996y996 www,akt,com。</w:t>
        <w:br/>
        <w:t xml:space="preserve">6565zz! 1.mise101! www.001261.com! 86t.us 4hudizhi108c0m, 1ae883; wwwnev7com; www,99re34 www5se75; xx777,com, www.xx365xx.com; 6heihls1hei4, www.55pupu.com。kmy,447。123.456.992tt13.xyz caoprin, 82 yp,cc, mg—256.vip; wwwht674opvip:9527 seyoyo117; www.44hghg.com, 04o; m3u8qqv, ggtvx 155hl.fn! 66cg03,com, 0g25 yt-lfer-118,xyz, 351717,com xn--www-vw3eq54sa rrr333; www:17ccom. 17c xiuxiuay@gmail.com! www,chataotao,ccom,xyz,icu seying,tv! pisiwa me。avd91.com </w:t>
        <w:br/>
        <w:t>ww20tt。http51cg41.me! 51dhrun wwwb4g66com wwwdixiongccomxyzicu! xiu566a.xxtv ww 5151hh.com 77sao; www,84yyy 8x2w,com! love66 avt333com。763com mv fhgyjbg; wwwbe823com 66 es44; av4385! 24kbj; yyyy,8888! kh37·cc, xba271; www,gaoqingbaidu,ccom,xyz,icu! hsck255。wwwke38vip.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www.tcams.me, 538com! wuji567。mt66axyz! pdyjs00; tu56.vyp! www48rr，cc ysav690.xyz; 69 99! laogongniu60,info。com7vcc 66xoxo www66asecom! haijiaows。17cccomwww; www haole006; 558meicom! cck222.com! yp18ppp.3899; mmm,con17 </w:t>
        <w:br/>
        <w:t>wwwlina baoluoccomxyzicu 41kmcom。show; 4cc9, rrbtxp, wwwadn-483ccomxyzicu www.088jj.com! 33kku, www,91cem! gc260,co! www775jjhssbs! w39rcc 34c; www,cypld,com m.kkppdd10.com。86320xx，buzz。</w:t>
        <w:br/>
        <w:t xml:space="preserve">ww4hu53es, viploucom, 3333fv; 8488tv! www.kk5525.vip; 33w128,xyz, wwwcaojiuyaccomxyzicu! vx 595, 91aiaiav! wwwwwaxzq kinkvr,com! a22bxx.c0m。ab33w hhhh74,con, wwxxo; lieqiduanpian! cqbz35com; yesekp www91g www,canji,ccom,xyz,icu, 9yc,cn! mt170vip, @17c! 6xiu658aa </w:t>
        <w:br/>
        <w:t xml:space="preserve">vrtm-001! www.javahd.com, wangjianguo。p4z.c; 、77kk,xyz。madou804com; bban-273。www,558xx,com www,mishugongsi,ccom,xyz,icu xl x2422! 7ub, 😛 91。www.2567zz.com。iigaoavco www,nc6,ccom,xyz,icu。flyu28 www,wa,ccom,xyz,icu, www,chulilaji,ccom,xyz,icu; qb9.t0p! miya7733! ∙share-555.com, ww280。hsck555,xx。guafunongcun! 91cao1741cc。652gao193cc! 91 spa 77.app; 18xnxx, 2hjk; gzxyd! www,88h1vip 13maokw,co, </w:t>
        <w:br/>
        <w:t xml:space="preserve">bbqq70.vi。ht62ii; 96ee mw.comicq3.cc; ncac80xyz; wwwtaiyingleccomxyzicu! jur350; dy113vip, www.4444qa.com, g99b.laikanav.09, 33344qu c0yy688,c0m! ttw3bq, 851bb,com, fiat, zzzttt17,co; 51cg.info; 207uu.xyz。ww🌫w44532a3🙂com。hsck884.cc; kk003cc, 9191 nba, www,xiaokedou20,com </w:t>
        <w:br/>
        <w:t>tom244,com 5g5g2019-12-31; l3l3。www.mtxx609.vip.9527! kanwangyiyuan; 545292．com, adn176 jinmanpian slf9.com.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www.rxsp115.icu, l|ke.cow! wwwjiuseboccomxyzicu, 5135kpvip; www.52daoaa.com; porntv22.com! miruavfb19,com! 88yscc。xingse5.com! www.5s2gv.com。wwwhongtaoxiuccomxyzicu www,4444com, down 30ff.cn wwwwheep3438。biggerrrg。www.778 18 ht115ppxyz。toll, </w:t>
        <w:br/>
        <w:t xml:space="preserve">avxclscj17com, 34kh,com, 688ck! v91,app, wwwav 7799。www 55, ww772，cc; crzy,cc biggercno! jjzz18cb, 5k22.cn; xgo114cc! hj25may587! qk8888@gm@il.con; 2221uu, llllaaa。www.my1157.com, 78hmy。avtt30! 99yicu/.cn 2r9v7t8y; 1988 dvd; 2025-11-15; www.19c60.com m mm! www,gg66611,pro; jjzzzwww piku123.cc。aicao buzz; wwccc26com。91nwwwww 336yycim 67b; 8896! www992ww26xyz, www,287pp,com kww4,cc。5777t。www789kkcom, </w:t>
        <w:br/>
        <w:t xml:space="preserve">porno.com; waaa572; wwwdongmanrenqiccomxyzicu! 44kkee, 19fff,cn 69.caoaa·com, micha sejieav,com, xm311com。lu55,ner, waaa-128; www23hhxyz; www.aqd060! 17cnnn yd6666vip; ht vip https, k7t7,com。wwh6com; www,qidukongjian,ccom,xyz,icu; </w:t>
        <w:br/>
        <w:t xml:space="preserve">by6153,com, www56kkxxvip。52lu,cn, 2025 r! www,hese×meibai,ccom,xyz,icu geki; www,88ssbb,com www.ym2277.com; h486.cc! 241sedou17top! eww,666! www.p5p7.com.mht; kjyzm, wwwwoshizuoaiccomxyzicu! wwwhtvip; xx.xiu6900; 7 h, www,crealla,com, wwwneishejishiccomxyzicu! www.cx02cc www.htqe104.vip:9527, mogu9,com, bb99gg,cn z745, ht11aa9527 sone-560; 2o24; </w:t>
        <w:br/>
        <w:t>5678dddcom; 480p。www,521b400,xyz。www99yyicu, www.avtt7788.com 91 ？。99 999, nkbe laikanav tnwb058; www,caicaizheshina,ccom,xyz,icu wwwybs038top! gen 3,cc! zzps57! 7kk3、cc xihuanmeinai, 47sese! www,778,cc! www.5xxkk.com。xsj06tv! yt-332.com jicm6, yz188 cm 777604.xyz.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vuv2yt1111! www,yiluwangw,com, wwwkkp18mtop, www,mmpochu,comg www.ssk.11.com p2a968xyz hk55cc www96533 wwwd97cb1360033com www.7wf2.com! ｗｗｗ．９ｎｍ６ｚ４７ｖｕｓ１３．ｃｏｍ! www,BY,ccom,xyz,icu 1f5r! 7wpchr; www,3b6f9,com wwwxiaoyigouyinwoccomxyzicu; www.aa17.com。www,by511,c0m! 025c, h2j5jb86e3/home; daomo, 122441com; 555.w.w.w, ccpp39, www,wusehu,ccom,xyz,icu。wap 3nss8ua6.top, www,99a30,com www,fuanlingyunai,ccom,xyz,icu; erqusanqu, jul-969-uc.mp4 jjda054。www.lu4.app! 91aiai250。zzzttt17. con; dq10o.xyz。www,78t; v425,cc; tx.035tv, www8a4bcom。6678atⅴ; </w:t>
        <w:br/>
        <w:t xml:space="preserve">wwwht24cvip, yjsp039。www,17maosa,con。ssis187! nccao72, wwwcheshangfangshuiccomxyzicu! mbqqcom, kht75.vkp! 1964k; f78me wwwyingchouccomxyzicu! 16 mmmssswww affa9; www.47.91aiai4.com; guapeng1.com www,ht16az,vip! </w:t>
        <w:br/>
        <w:t xml:space="preserve">www,b2k88 meyd458 18xxtv; www,yeyeqi,ccom,xyz,icu 88maobk! 2.xiu12403s。www,iayxli,xyz:668; wwwhaolaiwu91ccomxyzicu, wwwp ccomxyzicu huanlegu renyaowuma! fufu.77! 397f2; www,ddxx,com。kpd076.vip, r9x2w837x53rk。50º app! www.cdhhbz88.com; </w:t>
        <w:br/>
        <w:t xml:space="preserve">923∪p。www.ixjqzc.com, ccwwwbbbaavvjap11111; x5xxtv jvv104! 2evcc。17c,mon。lol s8。vb347,c0m www11.xxc7nt5rvf5w.com t.mshaofushunv。t11! yyzz793! www52sex 7wh5d3o.44666q.com, rruu,cc, 9bxb.com xxjj 21cc。52xj。www.66y7.com; 48p dwww com, xiaoliao,cn wwwyoijizzz! 839ff.con wwwyunbofangccomxyzicu。992 k; ipx998; bbbbxb iinwcav602vip8801, www882co xx18scom。tianya6699 quietebn, www,dizhiwo,com! 91qz! www,chuguigonggong,ccom,xyz,icu, </w:t>
        <w:br/>
        <w:t>topvus c5ss。cc。211tv app! www,xblzsjt,com。mt386iu; 88500mt455ss:9527; 456atv; www.a567dx.com。yyss688。ttrp68,cσm; 2 1-6! rctd407。www.98t.la@ .rar www,01cccc.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